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AENIGMA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ordered Cicero to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most important political position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messenger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found Cicero's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modern name for Cicero's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'iuvare' means 'to 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Cicero's letters were found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meaning of 'quote'?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Cicero's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'cantare'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Translate 'punimus'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'iubere'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goddess was Apollo's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province did Verres govern?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name of Cicero's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Romans call Cicero (Latin) when he saved them from Caitlin's plot?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Greek name for Ceres?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two meanings for 'iam'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Italian word for 'welcome'?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Greek name for Minerva?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Greek name for Diana?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Cicero's 'praenomen'?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AENIGMA CHAPTER 3</dc:title>
  <dcterms:created xsi:type="dcterms:W3CDTF">2021-10-11T00:40:29Z</dcterms:created>
  <dcterms:modified xsi:type="dcterms:W3CDTF">2021-10-11T00:40:29Z</dcterms:modified>
</cp:coreProperties>
</file>