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AEROBICS, RESPECT &amp; 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hydrate    </w:t>
      </w:r>
      <w:r>
        <w:t xml:space="preserve">   increased thirst    </w:t>
      </w:r>
      <w:r>
        <w:t xml:space="preserve">   respiration    </w:t>
      </w:r>
      <w:r>
        <w:t xml:space="preserve">   walking    </w:t>
      </w:r>
      <w:r>
        <w:t xml:space="preserve">   oxygen    </w:t>
      </w:r>
      <w:r>
        <w:t xml:space="preserve">   participants    </w:t>
      </w:r>
      <w:r>
        <w:t xml:space="preserve">   athletes    </w:t>
      </w:r>
      <w:r>
        <w:t xml:space="preserve">   choreography    </w:t>
      </w:r>
      <w:r>
        <w:t xml:space="preserve">   exercise    </w:t>
      </w:r>
      <w:r>
        <w:t xml:space="preserve">   accomplishments    </w:t>
      </w:r>
      <w:r>
        <w:t xml:space="preserve">   concerning    </w:t>
      </w:r>
      <w:r>
        <w:t xml:space="preserve">   expressions    </w:t>
      </w:r>
      <w:r>
        <w:t xml:space="preserve">   consideration    </w:t>
      </w:r>
      <w:r>
        <w:t xml:space="preserve">   no smoking    </w:t>
      </w:r>
      <w:r>
        <w:t xml:space="preserve">   run a marathon    </w:t>
      </w:r>
      <w:r>
        <w:t xml:space="preserve">   jogging    </w:t>
      </w:r>
      <w:r>
        <w:t xml:space="preserve">   aerobics    </w:t>
      </w:r>
      <w:r>
        <w:t xml:space="preserve">   wait your turn    </w:t>
      </w:r>
      <w:r>
        <w:t xml:space="preserve">   no profanity    </w:t>
      </w:r>
      <w:r>
        <w:t xml:space="preserve">   interruptions    </w:t>
      </w:r>
      <w:r>
        <w:t xml:space="preserve">   rude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AEROBICS, RESPECT &amp; MANNERS</dc:title>
  <dcterms:created xsi:type="dcterms:W3CDTF">2021-10-11T00:41:11Z</dcterms:created>
  <dcterms:modified xsi:type="dcterms:W3CDTF">2021-10-11T00:41:11Z</dcterms:modified>
</cp:coreProperties>
</file>