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AERODYNAMICS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SUPERSONIC    </w:t>
      </w:r>
      <w:r>
        <w:t xml:space="preserve">   SUBSONIC    </w:t>
      </w:r>
      <w:r>
        <w:t xml:space="preserve">   AIR DENSITY    </w:t>
      </w:r>
      <w:r>
        <w:t xml:space="preserve">   WIND TUNNELS    </w:t>
      </w:r>
      <w:r>
        <w:t xml:space="preserve">   MOTION OF AIR    </w:t>
      </w:r>
      <w:r>
        <w:t xml:space="preserve">   AIR FLOW    </w:t>
      </w:r>
      <w:r>
        <w:t xml:space="preserve">   WEIGHT    </w:t>
      </w:r>
      <w:r>
        <w:t xml:space="preserve">   RESISTANCE    </w:t>
      </w:r>
      <w:r>
        <w:t xml:space="preserve">   GRAVITY    </w:t>
      </w:r>
      <w:r>
        <w:t xml:space="preserve">   ANGLE OF ATTACK    </w:t>
      </w:r>
      <w:r>
        <w:t xml:space="preserve">   AIR PRESSURE    </w:t>
      </w:r>
      <w:r>
        <w:t xml:space="preserve">   FORCES    </w:t>
      </w:r>
      <w:r>
        <w:t xml:space="preserve">   THRUST    </w:t>
      </w:r>
      <w:r>
        <w:t xml:space="preserve">   LIFT    </w:t>
      </w:r>
      <w:r>
        <w:t xml:space="preserve">   DRAG    </w:t>
      </w:r>
      <w:r>
        <w:t xml:space="preserve">   STREAMLINED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AERODYNAMICS</dc:title>
  <dcterms:created xsi:type="dcterms:W3CDTF">2021-10-11T00:41:03Z</dcterms:created>
  <dcterms:modified xsi:type="dcterms:W3CDTF">2021-10-11T00:41:03Z</dcterms:modified>
</cp:coreProperties>
</file>