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AESOP FABLES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fictitious story meant to teach a lesson.  The characters are usuallly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improvisation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someone afraid or fearful by threathening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tricksters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compliments, insincere praise, exaggerated attention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flattery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literature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picture of someone or something using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portray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perform, write, dance, or sing on the spur of the moment without any preparation; to use the tools at hand to fullfill an unforeseen and immediate need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Aesop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lesson about life that is found in a short story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Lion, Bruh Bear, and Bruh Rabbit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impressing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Moral: Don't Fool Others or you might be fooled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Moral: Freedom is Precious. Everybody likes to be Free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Moral:that nobody is perfect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that someone is guilty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someone feel admiration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Fox and the Crow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praise that is false or pretended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suspicion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of a wild animal; 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intimidation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Came from Africa and was held in slavery in Greece.  Considered to be 'the father' of fables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flattery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characters who outsmart bigger, more powerful enemies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Wolf and The House Dog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AESOP FABLES</dc:title>
  <dcterms:created xsi:type="dcterms:W3CDTF">2021-10-11T00:41:41Z</dcterms:created>
  <dcterms:modified xsi:type="dcterms:W3CDTF">2021-10-11T00:41:41Z</dcterms:modified>
</cp:coreProperties>
</file>