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AEW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Santana    </w:t>
      </w:r>
      <w:r>
        <w:t xml:space="preserve">   Pac    </w:t>
      </w:r>
      <w:r>
        <w:t xml:space="preserve">   Orange Cassidy    </w:t>
      </w:r>
      <w:r>
        <w:t xml:space="preserve">   Miro    </w:t>
      </w:r>
      <w:r>
        <w:t xml:space="preserve">   MJF    </w:t>
      </w:r>
      <w:r>
        <w:t xml:space="preserve">   Matt Sydal    </w:t>
      </w:r>
      <w:r>
        <w:t xml:space="preserve">   Matt Jackson    </w:t>
      </w:r>
      <w:r>
        <w:t xml:space="preserve">   Matt Hardy    </w:t>
      </w:r>
      <w:r>
        <w:t xml:space="preserve">   Marq Quen    </w:t>
      </w:r>
      <w:r>
        <w:t xml:space="preserve">   Marko Stunt    </w:t>
      </w:r>
      <w:r>
        <w:t xml:space="preserve">   Luther    </w:t>
      </w:r>
      <w:r>
        <w:t xml:space="preserve">   Luchasaurus    </w:t>
      </w:r>
      <w:r>
        <w:t xml:space="preserve">   Lance Archer    </w:t>
      </w:r>
      <w:r>
        <w:t xml:space="preserve">   Kip Sabian    </w:t>
      </w:r>
      <w:r>
        <w:t xml:space="preserve">   Kenny Omega    </w:t>
      </w:r>
      <w:r>
        <w:t xml:space="preserve">   Jungle Boy    </w:t>
      </w:r>
      <w:r>
        <w:t xml:space="preserve">   Jon Moxley    </w:t>
      </w:r>
      <w:r>
        <w:t xml:space="preserve">   Joey Janela    </w:t>
      </w:r>
      <w:r>
        <w:t xml:space="preserve">   Jake Hager    </w:t>
      </w:r>
      <w:r>
        <w:t xml:space="preserve">   Jack Evans    </w:t>
      </w:r>
      <w:r>
        <w:t xml:space="preserve">   Isiah Kassidy    </w:t>
      </w:r>
      <w:r>
        <w:t xml:space="preserve">   Frankie Kazarian    </w:t>
      </w:r>
      <w:r>
        <w:t xml:space="preserve">   Evil Uno    </w:t>
      </w:r>
      <w:r>
        <w:t xml:space="preserve">   Eddie Kingston    </w:t>
      </w:r>
      <w:r>
        <w:t xml:space="preserve">   Dustin Rhodes    </w:t>
      </w:r>
      <w:r>
        <w:t xml:space="preserve">   Dax Harwood    </w:t>
      </w:r>
      <w:r>
        <w:t xml:space="preserve">   Darby Allin    </w:t>
      </w:r>
      <w:r>
        <w:t xml:space="preserve">   Colt Cabana    </w:t>
      </w:r>
      <w:r>
        <w:t xml:space="preserve">   Cody    </w:t>
      </w:r>
      <w:r>
        <w:t xml:space="preserve">   Chuck Taylor    </w:t>
      </w:r>
      <w:r>
        <w:t xml:space="preserve">   Christopher Daniels    </w:t>
      </w:r>
      <w:r>
        <w:t xml:space="preserve">   Chris Jericho    </w:t>
      </w:r>
      <w:r>
        <w:t xml:space="preserve">   Cash Wheeler    </w:t>
      </w:r>
      <w:r>
        <w:t xml:space="preserve">   The Butcher    </w:t>
      </w:r>
      <w:r>
        <w:t xml:space="preserve">   Brian Cage    </w:t>
      </w:r>
      <w:r>
        <w:t xml:space="preserve">   Brandon Cutler    </w:t>
      </w:r>
      <w:r>
        <w:t xml:space="preserve">   The Blade    </w:t>
      </w:r>
      <w:r>
        <w:t xml:space="preserve">   Austin Gunn    </w:t>
      </w:r>
      <w:r>
        <w:t xml:space="preserve">   Angélico    </w:t>
      </w:r>
      <w:r>
        <w:t xml:space="preserve">   Alex Reynolds    </w:t>
      </w:r>
      <w:r>
        <w:t xml:space="preserve">   Adam Page    </w:t>
      </w:r>
      <w:r>
        <w:t xml:space="preserve">   10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AEW MEN</dc:title>
  <dcterms:created xsi:type="dcterms:W3CDTF">2021-10-11T00:43:17Z</dcterms:created>
  <dcterms:modified xsi:type="dcterms:W3CDTF">2021-10-11T00:43:17Z</dcterms:modified>
</cp:coreProperties>
</file>