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A-E as in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on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someone in a particular way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full stops and commas does what to your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Inquire about a person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to describe rotting?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something straight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shipwrecked on an island, is considered to be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or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Whinging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items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prove more powerful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birds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wet that falls from the sky</w:t>
            </w:r>
          </w:p>
        </w:tc>
      </w:tr>
    </w:tbl>
    <w:p>
      <w:pPr>
        <w:pStyle w:val="WordBankMedium"/>
      </w:pPr>
      <w:r>
        <w:t xml:space="preserve">   decaying    </w:t>
      </w:r>
      <w:r>
        <w:t xml:space="preserve">   straighten    </w:t>
      </w:r>
      <w:r>
        <w:t xml:space="preserve">   displaying    </w:t>
      </w:r>
      <w:r>
        <w:t xml:space="preserve">   concentrate    </w:t>
      </w:r>
      <w:r>
        <w:t xml:space="preserve">   accumulate    </w:t>
      </w:r>
      <w:r>
        <w:t xml:space="preserve">   prevail    </w:t>
      </w:r>
      <w:r>
        <w:t xml:space="preserve">   portray    </w:t>
      </w:r>
      <w:r>
        <w:t xml:space="preserve">   punctuate    </w:t>
      </w:r>
      <w:r>
        <w:t xml:space="preserve">   migrate    </w:t>
      </w:r>
      <w:r>
        <w:t xml:space="preserve">   castaway    </w:t>
      </w:r>
      <w:r>
        <w:t xml:space="preserve">   explain    </w:t>
      </w:r>
      <w:r>
        <w:t xml:space="preserve">   betrayal    </w:t>
      </w:r>
      <w:r>
        <w:t xml:space="preserve">   complain    </w:t>
      </w:r>
      <w:r>
        <w:t xml:space="preserve">   imitate    </w:t>
      </w:r>
      <w:r>
        <w:t xml:space="preserve">   investigate    </w:t>
      </w:r>
      <w:r>
        <w:t xml:space="preserve">   cake    </w:t>
      </w:r>
      <w:r>
        <w:t xml:space="preserve">   tray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as in Cake</dc:title>
  <dcterms:created xsi:type="dcterms:W3CDTF">2021-10-11T00:28:56Z</dcterms:created>
  <dcterms:modified xsi:type="dcterms:W3CDTF">2021-10-11T00:28:56Z</dcterms:modified>
</cp:coreProperties>
</file>