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AFC Fotball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colts    </w:t>
      </w:r>
      <w:r>
        <w:t xml:space="preserve">   Jaguars    </w:t>
      </w:r>
      <w:r>
        <w:t xml:space="preserve">   raiders    </w:t>
      </w:r>
      <w:r>
        <w:t xml:space="preserve">   chargers    </w:t>
      </w:r>
      <w:r>
        <w:t xml:space="preserve">   chiefs    </w:t>
      </w:r>
      <w:r>
        <w:t xml:space="preserve">   broncos    </w:t>
      </w:r>
      <w:r>
        <w:t xml:space="preserve">   texans    </w:t>
      </w:r>
      <w:r>
        <w:t xml:space="preserve">   steelers    </w:t>
      </w:r>
      <w:r>
        <w:t xml:space="preserve">   browns    </w:t>
      </w:r>
      <w:r>
        <w:t xml:space="preserve">   bengals    </w:t>
      </w:r>
      <w:r>
        <w:t xml:space="preserve">   ravens    </w:t>
      </w:r>
      <w:r>
        <w:t xml:space="preserve">   Jets    </w:t>
      </w:r>
      <w:r>
        <w:t xml:space="preserve">   Patriots    </w:t>
      </w:r>
      <w:r>
        <w:t xml:space="preserve">   Dolphins    </w:t>
      </w:r>
      <w:r>
        <w:t xml:space="preserve">  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AFC Fotball Teams</dc:title>
  <dcterms:created xsi:type="dcterms:W3CDTF">2021-10-11T00:42:04Z</dcterms:created>
  <dcterms:modified xsi:type="dcterms:W3CDTF">2021-10-11T00:42:04Z</dcterms:modified>
</cp:coreProperties>
</file>