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AFC MANSFIELD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ADAM REVUELTA    </w:t>
      </w:r>
      <w:r>
        <w:t xml:space="preserve">   ALFIE DODSWORTH    </w:t>
      </w:r>
      <w:r>
        <w:t xml:space="preserve">   EWAN MCKENNA    </w:t>
      </w:r>
      <w:r>
        <w:t xml:space="preserve">   GEORGE SCOTT    </w:t>
      </w:r>
      <w:r>
        <w:t xml:space="preserve">   JACK GIBB    </w:t>
      </w:r>
      <w:r>
        <w:t xml:space="preserve">   JAKE BATTY    </w:t>
      </w:r>
      <w:r>
        <w:t xml:space="preserve">   JERMAINE JATAU    </w:t>
      </w:r>
      <w:r>
        <w:t xml:space="preserve">   JON DLARYEA    </w:t>
      </w:r>
      <w:r>
        <w:t xml:space="preserve">   JOSH HOBSON    </w:t>
      </w:r>
      <w:r>
        <w:t xml:space="preserve">   KACPER RAJTER    </w:t>
      </w:r>
      <w:r>
        <w:t xml:space="preserve">   KIAN SKETCHLEY    </w:t>
      </w:r>
      <w:r>
        <w:t xml:space="preserve">   LEWIS WEAVER    </w:t>
      </w:r>
      <w:r>
        <w:t xml:space="preserve">   LIAM MARSDEN    </w:t>
      </w:r>
      <w:r>
        <w:t xml:space="preserve">   LIAM MAYS    </w:t>
      </w:r>
      <w:r>
        <w:t xml:space="preserve">   LUKE WALKER    </w:t>
      </w:r>
      <w:r>
        <w:t xml:space="preserve">   LYNTON KARKACH    </w:t>
      </w:r>
      <w:r>
        <w:t xml:space="preserve">   MARK DUDLEY    </w:t>
      </w:r>
      <w:r>
        <w:t xml:space="preserve">   SAM PIPES    </w:t>
      </w:r>
      <w:r>
        <w:t xml:space="preserve">   TOM CROPPER    </w:t>
      </w:r>
      <w:r>
        <w:t xml:space="preserve">   TOM SLONE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AFC MANSFIELD SQUAD</dc:title>
  <dcterms:created xsi:type="dcterms:W3CDTF">2022-01-28T03:41:45Z</dcterms:created>
  <dcterms:modified xsi:type="dcterms:W3CDTF">2022-01-28T03:41:45Z</dcterms:modified>
</cp:coreProperties>
</file>