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AFDELIN F      1 Korintiers         Geen Bybels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wat profeteer ,praat woorde wat geestelik opbou , bemoedig en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 wie is die profesie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word gelewer elke keer as broers bymekaar kom?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kan almal profeteer?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Broers ,moenie in julle denke kinders wees nie maar wees eerder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ken my ten volle soos ek eendag ten volle sal ken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kan die liefde nooit doen nie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moet vrouens doen in n christelike byeenkoms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 wat moet ek die lof van die Here sing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ons sonder liefde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Iemand wat beheer het oor sy gees word wat genoem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moet my broers nie met die gebruik van ongewone tale of klanke maak nie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Volgens die wetmoet vrouens ________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moet julle nastreef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n _______ redeneer ,dink en praat ek nie meer soos n kind nie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AFDELIN F      1 Korintiers         Geen Bybels      </dc:title>
  <dcterms:created xsi:type="dcterms:W3CDTF">2021-10-11T00:42:51Z</dcterms:created>
  <dcterms:modified xsi:type="dcterms:W3CDTF">2021-10-11T00:42:51Z</dcterms:modified>
</cp:coreProperties>
</file>