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AFGHAN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afghanistan    </w:t>
      </w:r>
      <w:r>
        <w:t xml:space="preserve">   toshak    </w:t>
      </w:r>
      <w:r>
        <w:t xml:space="preserve">   Taliban    </w:t>
      </w:r>
      <w:r>
        <w:t xml:space="preserve">   soviets    </w:t>
      </w:r>
      <w:r>
        <w:t xml:space="preserve">   shalwarkameez    </w:t>
      </w:r>
      <w:r>
        <w:t xml:space="preserve">   pashtu    </w:t>
      </w:r>
      <w:r>
        <w:t xml:space="preserve">   pakul    </w:t>
      </w:r>
      <w:r>
        <w:t xml:space="preserve">   nan    </w:t>
      </w:r>
      <w:r>
        <w:t xml:space="preserve">   land mine    </w:t>
      </w:r>
      <w:r>
        <w:t xml:space="preserve">   kebab    </w:t>
      </w:r>
      <w:r>
        <w:t xml:space="preserve">   karachi    </w:t>
      </w:r>
      <w:r>
        <w:t xml:space="preserve">   eid    </w:t>
      </w:r>
      <w:r>
        <w:t xml:space="preserve">   Dari    </w:t>
      </w:r>
      <w:r>
        <w:t xml:space="preserve">   chador    </w:t>
      </w:r>
      <w:r>
        <w:t xml:space="preserve">   burqa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 LIFE</dc:title>
  <dcterms:created xsi:type="dcterms:W3CDTF">2021-10-11T00:42:31Z</dcterms:created>
  <dcterms:modified xsi:type="dcterms:W3CDTF">2021-10-11T00:42:31Z</dcterms:modified>
</cp:coreProperties>
</file>