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AFKORTINGS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1.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mnr.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vlg.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AFKORTINGS</dc:title>
  <dcterms:created xsi:type="dcterms:W3CDTF">2021-10-11T00:43:29Z</dcterms:created>
  <dcterms:modified xsi:type="dcterms:W3CDTF">2021-10-11T00:43:29Z</dcterms:modified>
</cp:coreProperties>
</file>