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ADELAIDE    </w:t>
      </w:r>
      <w:r>
        <w:t xml:space="preserve">   NORTH MELBOURNE    </w:t>
      </w:r>
      <w:r>
        <w:t xml:space="preserve">   SYDNEY    </w:t>
      </w:r>
      <w:r>
        <w:t xml:space="preserve">   HAWTHORN    </w:t>
      </w:r>
      <w:r>
        <w:t xml:space="preserve">   CARLTON    </w:t>
      </w:r>
      <w:r>
        <w:t xml:space="preserve">   GOLD COAST SUNS    </w:t>
      </w:r>
      <w:r>
        <w:t xml:space="preserve">   BULLDOGS    </w:t>
      </w:r>
      <w:r>
        <w:t xml:space="preserve">   MELBOURNE    </w:t>
      </w:r>
      <w:r>
        <w:t xml:space="preserve">   GWS GIANTS    </w:t>
      </w:r>
      <w:r>
        <w:t xml:space="preserve">   WEST COAST    </w:t>
      </w:r>
      <w:r>
        <w:t xml:space="preserve">   ST KILDA    </w:t>
      </w:r>
      <w:r>
        <w:t xml:space="preserve">   PORT ADELAIDE    </w:t>
      </w:r>
      <w:r>
        <w:t xml:space="preserve">   GEELONG    </w:t>
      </w:r>
      <w:r>
        <w:t xml:space="preserve">   FREMANTLE    </w:t>
      </w:r>
      <w:r>
        <w:t xml:space="preserve">   BRISBANE    </w:t>
      </w:r>
      <w:r>
        <w:t xml:space="preserve">   COLLINGWOOD    </w:t>
      </w:r>
      <w:r>
        <w:t xml:space="preserve">   ESSENDON    </w:t>
      </w:r>
      <w:r>
        <w:t xml:space="preserve">   RICHMOND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2021-10-11T00:43:03Z</dcterms:created>
  <dcterms:modified xsi:type="dcterms:W3CDTF">2021-10-11T00:43:03Z</dcterms:modified>
</cp:coreProperties>
</file>