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kangaroos    </w:t>
      </w:r>
      <w:r>
        <w:t xml:space="preserve">   lions    </w:t>
      </w:r>
      <w:r>
        <w:t xml:space="preserve">   suns    </w:t>
      </w:r>
      <w:r>
        <w:t xml:space="preserve">   hawthorn    </w:t>
      </w:r>
      <w:r>
        <w:t xml:space="preserve">   stkilda    </w:t>
      </w:r>
      <w:r>
        <w:t xml:space="preserve">   dockers    </w:t>
      </w:r>
      <w:r>
        <w:t xml:space="preserve">   eagles    </w:t>
      </w:r>
      <w:r>
        <w:t xml:space="preserve">   port    </w:t>
      </w:r>
      <w:r>
        <w:t xml:space="preserve">   adelaide    </w:t>
      </w:r>
      <w:r>
        <w:t xml:space="preserve">   league    </w:t>
      </w:r>
      <w:r>
        <w:t xml:space="preserve">   geelong    </w:t>
      </w:r>
      <w:r>
        <w:t xml:space="preserve">   richmond    </w:t>
      </w:r>
      <w:r>
        <w:t xml:space="preserve">   essendon    </w:t>
      </w:r>
      <w:r>
        <w:t xml:space="preserve">   sydney    </w:t>
      </w:r>
      <w:r>
        <w:t xml:space="preserve">   carlton    </w:t>
      </w:r>
      <w:r>
        <w:t xml:space="preserve">   melbourne    </w:t>
      </w:r>
      <w:r>
        <w:t xml:space="preserve">   collingwood    </w:t>
      </w:r>
      <w:r>
        <w:t xml:space="preserve">   umpire    </w:t>
      </w:r>
      <w:r>
        <w:t xml:space="preserve">   bump    </w:t>
      </w:r>
      <w:r>
        <w:t xml:space="preserve">   sheperd    </w:t>
      </w:r>
      <w:r>
        <w:t xml:space="preserve">   football    </w:t>
      </w:r>
      <w:r>
        <w:t xml:space="preserve">   spoil    </w:t>
      </w:r>
      <w:r>
        <w:t xml:space="preserve">   smother    </w:t>
      </w:r>
      <w:r>
        <w:t xml:space="preserve">   bounce    </w:t>
      </w:r>
      <w:r>
        <w:t xml:space="preserve">   tackling    </w:t>
      </w:r>
      <w:r>
        <w:t xml:space="preserve">   ruck    </w:t>
      </w:r>
      <w:r>
        <w:t xml:space="preserve">   handball    </w:t>
      </w:r>
      <w:r>
        <w:t xml:space="preserve">   hanger    </w:t>
      </w:r>
      <w:r>
        <w:t xml:space="preserve">   mark    </w:t>
      </w:r>
      <w:r>
        <w:t xml:space="preserve">   torpedo    </w:t>
      </w:r>
      <w:r>
        <w:t xml:space="preserve">   punt    </w:t>
      </w:r>
      <w:r>
        <w:t xml:space="preserve">   target    </w:t>
      </w:r>
      <w:r>
        <w:t xml:space="preserve">   goal    </w:t>
      </w:r>
      <w:r>
        <w:t xml:space="preserve">   point    </w:t>
      </w:r>
      <w:r>
        <w:t xml:space="preserve">   kick    </w:t>
      </w:r>
      <w:r>
        <w:t xml:space="preserve">   field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2021-10-11T00:43:24Z</dcterms:created>
  <dcterms:modified xsi:type="dcterms:W3CDTF">2021-10-11T00:43:24Z</dcterms:modified>
</cp:coreProperties>
</file>