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Point    </w:t>
      </w:r>
      <w:r>
        <w:t xml:space="preserve">   Goal    </w:t>
      </w:r>
      <w:r>
        <w:t xml:space="preserve">   Demons    </w:t>
      </w:r>
      <w:r>
        <w:t xml:space="preserve">   Swans    </w:t>
      </w:r>
      <w:r>
        <w:t xml:space="preserve">   Crows    </w:t>
      </w:r>
      <w:r>
        <w:t xml:space="preserve">   GWS    </w:t>
      </w:r>
      <w:r>
        <w:t xml:space="preserve">   Freementle    </w:t>
      </w:r>
      <w:r>
        <w:t xml:space="preserve">   West Coast    </w:t>
      </w:r>
      <w:r>
        <w:t xml:space="preserve">   Brisbane    </w:t>
      </w:r>
      <w:r>
        <w:t xml:space="preserve">   Hawthorn    </w:t>
      </w:r>
      <w:r>
        <w:t xml:space="preserve">   Geelong    </w:t>
      </w:r>
      <w:r>
        <w:t xml:space="preserve">   Bulldogs    </w:t>
      </w:r>
      <w:r>
        <w:t xml:space="preserve">   Handball    </w:t>
      </w:r>
      <w:r>
        <w:t xml:space="preserve">   Umpire    </w:t>
      </w:r>
      <w:r>
        <w:t xml:space="preserve">   Free kick    </w:t>
      </w:r>
      <w:r>
        <w:t xml:space="preserve">   Kangaroos    </w:t>
      </w:r>
      <w:r>
        <w:t xml:space="preserve">   Essendon    </w:t>
      </w:r>
      <w:r>
        <w:t xml:space="preserve">   Football    </w:t>
      </w:r>
      <w:r>
        <w:t xml:space="preserve">   Australian    </w:t>
      </w:r>
      <w:r>
        <w:t xml:space="preserve">   Collingwood    </w:t>
      </w:r>
      <w:r>
        <w:t xml:space="preserve">   Richmond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</dc:title>
  <dcterms:created xsi:type="dcterms:W3CDTF">2021-10-11T00:41:56Z</dcterms:created>
  <dcterms:modified xsi:type="dcterms:W3CDTF">2021-10-11T00:41:56Z</dcterms:modified>
</cp:coreProperties>
</file>