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Giants    </w:t>
      </w:r>
      <w:r>
        <w:t xml:space="preserve">   Womens League    </w:t>
      </w:r>
      <w:r>
        <w:t xml:space="preserve">   Australia    </w:t>
      </w:r>
      <w:r>
        <w:t xml:space="preserve">   Adelaide    </w:t>
      </w:r>
      <w:r>
        <w:t xml:space="preserve">   Freemantle    </w:t>
      </w:r>
      <w:r>
        <w:t xml:space="preserve">   Coaches    </w:t>
      </w:r>
      <w:r>
        <w:t xml:space="preserve">   Middles    </w:t>
      </w:r>
      <w:r>
        <w:t xml:space="preserve">   Backs    </w:t>
      </w:r>
      <w:r>
        <w:t xml:space="preserve">   Forwards    </w:t>
      </w:r>
      <w:r>
        <w:t xml:space="preserve">   Sabrina Frederick-Traub    </w:t>
      </w:r>
      <w:r>
        <w:t xml:space="preserve">   Tayla Harris    </w:t>
      </w:r>
      <w:r>
        <w:t xml:space="preserve">   Brisbane Lions    </w:t>
      </w:r>
      <w:r>
        <w:t xml:space="preserve">   Cheer    </w:t>
      </w:r>
      <w:r>
        <w:t xml:space="preserve">   Boundarylines    </w:t>
      </w:r>
      <w:r>
        <w:t xml:space="preserve">   Umpires    </w:t>
      </w:r>
      <w:r>
        <w:t xml:space="preserve">   Kick    </w:t>
      </w:r>
      <w:r>
        <w:t xml:space="preserve">   Mark    </w:t>
      </w:r>
      <w:r>
        <w:t xml:space="preserve">   Speckie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</dc:title>
  <dcterms:created xsi:type="dcterms:W3CDTF">2021-10-11T00:42:02Z</dcterms:created>
  <dcterms:modified xsi:type="dcterms:W3CDTF">2021-10-11T00:42:02Z</dcterms:modified>
</cp:coreProperties>
</file>