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AFL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team 'comes out snarling'?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'Cats' is the nickname of which AFL team?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'We're the team, that never lets you down' is a line from which team's song?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has been 18 years since this team last won a premiership.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club wears the colours red, yellow and blue?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Brisbane______?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were the 2017 AFL Premiers?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Stuart Dew is the coach of which AFL side?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Which AFL team called Moorabbin Oval its home for many years?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team has the longest full club song?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team was Mick Malthouse the coach of before coaching Collingwood?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team had the first club song?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'Join in the chorus' you're singing the song of _________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team used to be known as the 'bloods'?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team is the only team in the league to wear purple?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'You're a grand old flag' is a line from the team song of which club?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AFL team was founded in 2009?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Adelaide has the nickname of what?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AFL Crossword</dc:title>
  <dcterms:created xsi:type="dcterms:W3CDTF">2021-10-11T00:42:27Z</dcterms:created>
  <dcterms:modified xsi:type="dcterms:W3CDTF">2021-10-11T00:42:27Z</dcterms:modified>
</cp:coreProperties>
</file>