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Melbourne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geelong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Asian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Ruckman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 Melbourne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afl media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essendon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St. Kilda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collingwood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60's Melbourne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Melbourne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ex-player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Crossword</dc:title>
  <dcterms:created xsi:type="dcterms:W3CDTF">2021-10-11T00:43:22Z</dcterms:created>
  <dcterms:modified xsi:type="dcterms:W3CDTF">2021-10-11T00:43:22Z</dcterms:modified>
</cp:coreProperties>
</file>