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Adelaide Crow went back to back winning the Norm Smith Medal '97 &amp; '98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Hawthorn player who will retire at the end of the 2017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 of Collingwood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1975 Premiership (VFL)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ground do the Gold Coast play their home games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team won the 2013 Pre Season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coach of Australian side in the 1987 International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won the International Series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Coach of Essendon Football Club between the years of 1981-2007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South Australian SANFL Side won the 1963 Grand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Geelong player has tallied 20 charges (MRP) and found guilty 17 times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Adelaide Crow who would not leave TIO Stadium after collision in Rd.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AWFL Side won the inagural Premiership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Crossword</dc:title>
  <dcterms:created xsi:type="dcterms:W3CDTF">2021-10-11T00:41:53Z</dcterms:created>
  <dcterms:modified xsi:type="dcterms:W3CDTF">2021-10-11T00:41:53Z</dcterms:modified>
</cp:coreProperties>
</file>