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win    </w:t>
      </w:r>
      <w:r>
        <w:t xml:space="preserve">   Essendon    </w:t>
      </w:r>
      <w:r>
        <w:t xml:space="preserve">   hit    </w:t>
      </w:r>
      <w:r>
        <w:t xml:space="preserve">   Geelong    </w:t>
      </w:r>
      <w:r>
        <w:t xml:space="preserve">   run    </w:t>
      </w:r>
      <w:r>
        <w:t xml:space="preserve">   Footscray    </w:t>
      </w:r>
      <w:r>
        <w:t xml:space="preserve">   compete    </w:t>
      </w:r>
      <w:r>
        <w:t xml:space="preserve">   Carlton    </w:t>
      </w:r>
      <w:r>
        <w:t xml:space="preserve">   tackle    </w:t>
      </w:r>
      <w:r>
        <w:t xml:space="preserve">   team    </w:t>
      </w:r>
      <w:r>
        <w:t xml:space="preserve">   score    </w:t>
      </w:r>
      <w:r>
        <w:t xml:space="preserve">   draw    </w:t>
      </w:r>
      <w:r>
        <w:t xml:space="preserve">   sprint    </w:t>
      </w:r>
      <w:r>
        <w:t xml:space="preserve">   siren    </w:t>
      </w:r>
      <w:r>
        <w:t xml:space="preserve">   pass    </w:t>
      </w:r>
      <w:r>
        <w:t xml:space="preserve">   Richmond    </w:t>
      </w:r>
      <w:r>
        <w:t xml:space="preserve">   catch    </w:t>
      </w:r>
      <w:r>
        <w:t xml:space="preserve">   quarter    </w:t>
      </w:r>
      <w:r>
        <w:t xml:space="preserve">   mark    </w:t>
      </w:r>
      <w:r>
        <w:t xml:space="preserve">   grass    </w:t>
      </w:r>
      <w:r>
        <w:t xml:space="preserve">   tap    </w:t>
      </w:r>
      <w:r>
        <w:t xml:space="preserve">   Collingwood    </w:t>
      </w:r>
      <w:r>
        <w:t xml:space="preserve">   cheer    </w:t>
      </w:r>
      <w:r>
        <w:t xml:space="preserve">   lose    </w:t>
      </w:r>
      <w:r>
        <w:t xml:space="preserve">   kick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Football</dc:title>
  <dcterms:created xsi:type="dcterms:W3CDTF">2021-10-11T00:43:08Z</dcterms:created>
  <dcterms:modified xsi:type="dcterms:W3CDTF">2021-10-11T00:43:08Z</dcterms:modified>
</cp:coreProperties>
</file>