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Footy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Essendon    </w:t>
      </w:r>
      <w:r>
        <w:t xml:space="preserve">   tips    </w:t>
      </w:r>
      <w:r>
        <w:t xml:space="preserve">   kick    </w:t>
      </w:r>
      <w:r>
        <w:t xml:space="preserve">   Grand final    </w:t>
      </w:r>
      <w:r>
        <w:t xml:space="preserve">   cheer    </w:t>
      </w:r>
      <w:r>
        <w:t xml:space="preserve">   Brownlow    </w:t>
      </w:r>
      <w:r>
        <w:t xml:space="preserve">   bounce    </w:t>
      </w:r>
      <w:r>
        <w:t xml:space="preserve">   umpire    </w:t>
      </w:r>
      <w:r>
        <w:t xml:space="preserve">   punt    </w:t>
      </w:r>
      <w:r>
        <w:t xml:space="preserve">   handpass    </w:t>
      </w:r>
      <w:r>
        <w:t xml:space="preserve">   VFL    </w:t>
      </w:r>
      <w:r>
        <w:t xml:space="preserve">   competition    </w:t>
      </w:r>
      <w:r>
        <w:t xml:space="preserve">   club    </w:t>
      </w:r>
      <w:r>
        <w:t xml:space="preserve">   fans    </w:t>
      </w:r>
      <w:r>
        <w:t xml:space="preserve">   Aussie    </w:t>
      </w:r>
      <w:r>
        <w:t xml:space="preserve">   goals    </w:t>
      </w:r>
      <w:r>
        <w:t xml:space="preserve">   points    </w:t>
      </w:r>
      <w:r>
        <w:t xml:space="preserve">   Hawks    </w:t>
      </w:r>
      <w:r>
        <w:t xml:space="preserve">   Brisbane    </w:t>
      </w:r>
      <w:r>
        <w:t xml:space="preserve">   victory    </w:t>
      </w:r>
      <w:r>
        <w:t xml:space="preserve">   AFL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Footy Search</dc:title>
  <dcterms:created xsi:type="dcterms:W3CDTF">2021-10-11T00:43:01Z</dcterms:created>
  <dcterms:modified xsi:type="dcterms:W3CDTF">2021-10-11T00:43:01Z</dcterms:modified>
</cp:coreProperties>
</file>