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 Footy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blues    </w:t>
      </w:r>
      <w:r>
        <w:t xml:space="preserve">   carlton    </w:t>
      </w:r>
      <w:r>
        <w:t xml:space="preserve">   essendon    </w:t>
      </w:r>
      <w:r>
        <w:t xml:space="preserve">   greaterwesternsydney    </w:t>
      </w:r>
      <w:r>
        <w:t xml:space="preserve">   hawks    </w:t>
      </w:r>
      <w:r>
        <w:t xml:space="preserve">   hawthorn    </w:t>
      </w:r>
      <w:r>
        <w:t xml:space="preserve">   dogs    </w:t>
      </w:r>
      <w:r>
        <w:t xml:space="preserve">   tipping    </w:t>
      </w:r>
      <w:r>
        <w:t xml:space="preserve">   supporter    </w:t>
      </w:r>
      <w:r>
        <w:t xml:space="preserve">   portadelaide    </w:t>
      </w:r>
      <w:r>
        <w:t xml:space="preserve">   crows    </w:t>
      </w:r>
      <w:r>
        <w:t xml:space="preserve">   adelaide    </w:t>
      </w:r>
      <w:r>
        <w:t xml:space="preserve">   fremantle    </w:t>
      </w:r>
      <w:r>
        <w:t xml:space="preserve">   bulldogs    </w:t>
      </w:r>
      <w:r>
        <w:t xml:space="preserve">   melbourne    </w:t>
      </w:r>
      <w:r>
        <w:t xml:space="preserve">   suns    </w:t>
      </w:r>
      <w:r>
        <w:t xml:space="preserve">   goldcoast    </w:t>
      </w:r>
      <w:r>
        <w:t xml:space="preserve">   magpies    </w:t>
      </w:r>
      <w:r>
        <w:t xml:space="preserve">   collingwood    </w:t>
      </w:r>
      <w:r>
        <w:t xml:space="preserve">   eagles    </w:t>
      </w:r>
      <w:r>
        <w:t xml:space="preserve">   westcoast    </w:t>
      </w:r>
      <w:r>
        <w:t xml:space="preserve">   saints    </w:t>
      </w:r>
      <w:r>
        <w:t xml:space="preserve">   saintkilda    </w:t>
      </w:r>
      <w:r>
        <w:t xml:space="preserve">   kangaroos    </w:t>
      </w:r>
      <w:r>
        <w:t xml:space="preserve">   northmelbourne    </w:t>
      </w:r>
      <w:r>
        <w:t xml:space="preserve">   cats    </w:t>
      </w:r>
      <w:r>
        <w:t xml:space="preserve">   geelong    </w:t>
      </w:r>
      <w:r>
        <w:t xml:space="preserve">   swans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Footy Word Search</dc:title>
  <dcterms:created xsi:type="dcterms:W3CDTF">2021-10-11T00:42:56Z</dcterms:created>
  <dcterms:modified xsi:type="dcterms:W3CDTF">2021-10-11T00:42:56Z</dcterms:modified>
</cp:coreProperties>
</file>