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AFL Grand final cross word puzzles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goes off at the end of a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got the Brownlow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talk non stop during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helps the players after a game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they do after a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number is even not odd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almost got suspended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AFL Grand final cross word puzzles</dc:title>
  <dcterms:created xsi:type="dcterms:W3CDTF">2021-10-11T00:42:00Z</dcterms:created>
  <dcterms:modified xsi:type="dcterms:W3CDTF">2021-10-11T00:42:00Z</dcterms:modified>
</cp:coreProperties>
</file>