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p>
      <w:pPr>
        <w:pStyle w:val="Questions"/>
      </w:pPr>
      <w:r>
        <w:t xml:space="preserve">1. ULSEB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RISGET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AHSWK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IAGSTN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SNSAW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ATSC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BESMRBO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SOEKDCR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LSEAGE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SNUS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POREW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ESAIMPG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TSAISN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SEDNMO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NAAOGKRSO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LNOSI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SWCOR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LSODUGBL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2021-10-11T00:41:49Z</dcterms:created>
  <dcterms:modified xsi:type="dcterms:W3CDTF">2021-10-11T00:41:49Z</dcterms:modified>
</cp:coreProperties>
</file>