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 Team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team from South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We're the pride of South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team from New South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Red, black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From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It's the sound of the mighty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Queensland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 join in the chorus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fighting fury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Patrick Dangerfield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Queensland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Western Australia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Mighty blues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Plane logo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We're a happy team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Side by side they stick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Team Cross Word</dc:title>
  <dcterms:created xsi:type="dcterms:W3CDTF">2021-10-11T00:43:05Z</dcterms:created>
  <dcterms:modified xsi:type="dcterms:W3CDTF">2021-10-11T00:43:05Z</dcterms:modified>
</cp:coreProperties>
</file>