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AdelaideCrows    </w:t>
      </w:r>
      <w:r>
        <w:t xml:space="preserve">   Brisbane    </w:t>
      </w:r>
      <w:r>
        <w:t xml:space="preserve">   Carlton    </w:t>
      </w:r>
      <w:r>
        <w:t xml:space="preserve">   Collingwood    </w:t>
      </w:r>
      <w:r>
        <w:t xml:space="preserve">   Essendon    </w:t>
      </w:r>
      <w:r>
        <w:t xml:space="preserve">   Footscray    </w:t>
      </w:r>
      <w:r>
        <w:t xml:space="preserve">   Fremantle    </w:t>
      </w:r>
      <w:r>
        <w:t xml:space="preserve">   Geelong    </w:t>
      </w:r>
      <w:r>
        <w:t xml:space="preserve">   Melbourne    </w:t>
      </w:r>
      <w:r>
        <w:t xml:space="preserve">   NorthMelbourne    </w:t>
      </w:r>
      <w:r>
        <w:t xml:space="preserve">   PortAdelaide    </w:t>
      </w:r>
      <w:r>
        <w:t xml:space="preserve">   Richmond    </w:t>
      </w:r>
      <w:r>
        <w:t xml:space="preserve">   StKilda    </w:t>
      </w:r>
      <w:r>
        <w:t xml:space="preserve">   Sydney    </w:t>
      </w:r>
      <w:r>
        <w:t xml:space="preserve">   WestCoast    </w:t>
      </w:r>
      <w:r>
        <w:t xml:space="preserve">   WesternSydney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2021-10-11T00:43:30Z</dcterms:created>
  <dcterms:modified xsi:type="dcterms:W3CDTF">2021-10-11T00:43:30Z</dcterms:modified>
</cp:coreProperties>
</file>