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Bombers    </w:t>
      </w:r>
      <w:r>
        <w:t xml:space="preserve">   Bulldogs    </w:t>
      </w:r>
      <w:r>
        <w:t xml:space="preserve">   Carlton    </w:t>
      </w:r>
      <w:r>
        <w:t xml:space="preserve">   Cats    </w:t>
      </w:r>
      <w:r>
        <w:t xml:space="preserve">   Crows    </w:t>
      </w:r>
      <w:r>
        <w:t xml:space="preserve">   Demons    </w:t>
      </w:r>
      <w:r>
        <w:t xml:space="preserve">   Dockers    </w:t>
      </w:r>
      <w:r>
        <w:t xml:space="preserve">   Eagles    </w:t>
      </w:r>
      <w:r>
        <w:t xml:space="preserve">   Giants    </w:t>
      </w:r>
      <w:r>
        <w:t xml:space="preserve">   Hawks    </w:t>
      </w:r>
      <w:r>
        <w:t xml:space="preserve">   Kangaroos    </w:t>
      </w:r>
      <w:r>
        <w:t xml:space="preserve">   Lions    </w:t>
      </w:r>
      <w:r>
        <w:t xml:space="preserve">   Magpies    </w:t>
      </w:r>
      <w:r>
        <w:t xml:space="preserve">   Power    </w:t>
      </w:r>
      <w:r>
        <w:t xml:space="preserve">   Saints    </w:t>
      </w:r>
      <w:r>
        <w:t xml:space="preserve">   Suns    </w:t>
      </w:r>
      <w:r>
        <w:t xml:space="preserve">   Swans    </w:t>
      </w:r>
      <w:r>
        <w:t xml:space="preserve">   Tigers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2021-10-11T00:42:37Z</dcterms:created>
  <dcterms:modified xsi:type="dcterms:W3CDTF">2021-10-11T00:42:37Z</dcterms:modified>
</cp:coreProperties>
</file>