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oldest club in the AFL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Merged with Fitzroy in the 90's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team logo is a type of jet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mascot is a bird with large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anchor is our club logo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Our mascot is a native Australian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Our club colours are dark blue and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mans best friend is our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South Australias teams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Ended a 37 year premiership drought in 2017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Our co captains are Jarrad McVeigh and Kieren Jack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Our colours are red, black and white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Latest club to join the league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Scott Pendlebury is the captain of this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Club colours are yellow and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Nicknamed the blues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second team from South Australia to join the league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of the Moons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AFL Teams</dc:title>
  <dcterms:created xsi:type="dcterms:W3CDTF">2021-10-11T00:42:08Z</dcterms:created>
  <dcterms:modified xsi:type="dcterms:W3CDTF">2021-10-11T00:42:08Z</dcterms:modified>
</cp:coreProperties>
</file>