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SEASON    </w:t>
      </w:r>
      <w:r>
        <w:t xml:space="preserve">   RECRUIT    </w:t>
      </w:r>
      <w:r>
        <w:t xml:space="preserve">   PLAY    </w:t>
      </w:r>
      <w:r>
        <w:t xml:space="preserve">   MATCH    </w:t>
      </w:r>
      <w:r>
        <w:t xml:space="preserve">   INJURIES    </w:t>
      </w:r>
      <w:r>
        <w:t xml:space="preserve">   FORWARD    </w:t>
      </w:r>
      <w:r>
        <w:t xml:space="preserve">   DEFENDER    </w:t>
      </w:r>
      <w:r>
        <w:t xml:space="preserve">   COACH    </w:t>
      </w:r>
      <w:r>
        <w:t xml:space="preserve">   UMPIRE    </w:t>
      </w:r>
      <w:r>
        <w:t xml:space="preserve">   SCORE    </w:t>
      </w:r>
      <w:r>
        <w:t xml:space="preserve">   RECOVERY    </w:t>
      </w:r>
      <w:r>
        <w:t xml:space="preserve">   MIDFIELD    </w:t>
      </w:r>
      <w:r>
        <w:t xml:space="preserve">   LEAGUE    </w:t>
      </w:r>
      <w:r>
        <w:t xml:space="preserve">   GOAL    </w:t>
      </w:r>
      <w:r>
        <w:t xml:space="preserve">   FOOTBALL    </w:t>
      </w:r>
      <w:r>
        <w:t xml:space="preserve">   CONTRACT    </w:t>
      </w:r>
      <w:r>
        <w:t xml:space="preserve">   CAPTAIN    </w:t>
      </w:r>
      <w:r>
        <w:t xml:space="preserve">   TEAM    </w:t>
      </w:r>
      <w:r>
        <w:t xml:space="preserve">   RUCK    </w:t>
      </w:r>
      <w:r>
        <w:t xml:space="preserve">   POINT    </w:t>
      </w:r>
      <w:r>
        <w:t xml:space="preserve">   MEMBERSHIP    </w:t>
      </w:r>
      <w:r>
        <w:t xml:space="preserve">   LADDER    </w:t>
      </w:r>
      <w:r>
        <w:t xml:space="preserve">   KICK    </w:t>
      </w:r>
      <w:r>
        <w:t xml:space="preserve">   GAME    </w:t>
      </w:r>
      <w:r>
        <w:t xml:space="preserve">   DRAFT    </w:t>
      </w:r>
      <w:r>
        <w:t xml:space="preserve">   COMPETITION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WORDS</dc:title>
  <dcterms:created xsi:type="dcterms:W3CDTF">2021-10-11T00:42:39Z</dcterms:created>
  <dcterms:modified xsi:type="dcterms:W3CDTF">2021-10-11T00:42:39Z</dcterms:modified>
</cp:coreProperties>
</file>