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goal    </w:t>
      </w:r>
      <w:r>
        <w:t xml:space="preserve">   Marvel Stadium    </w:t>
      </w:r>
      <w:r>
        <w:t xml:space="preserve">   GWS Giants    </w:t>
      </w:r>
      <w:r>
        <w:t xml:space="preserve">   AFL    </w:t>
      </w:r>
      <w:r>
        <w:t xml:space="preserve">   football    </w:t>
      </w:r>
      <w:r>
        <w:t xml:space="preserve">   handball    </w:t>
      </w:r>
      <w:r>
        <w:t xml:space="preserve">   Hawthorn FC    </w:t>
      </w:r>
      <w:r>
        <w:t xml:space="preserve">   kicking    </w:t>
      </w:r>
      <w:r>
        <w:t xml:space="preserve">   marking    </w:t>
      </w:r>
      <w:r>
        <w:t xml:space="preserve">   oval    </w:t>
      </w:r>
      <w:r>
        <w:t xml:space="preserve">   Patrick Cripps    </w:t>
      </w:r>
      <w:r>
        <w:t xml:space="preserve">   tackle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AFL Word Search</dc:title>
  <dcterms:created xsi:type="dcterms:W3CDTF">2021-10-11T00:43:06Z</dcterms:created>
  <dcterms:modified xsi:type="dcterms:W3CDTF">2021-10-11T00:43:06Z</dcterms:modified>
</cp:coreProperties>
</file>