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Running    </w:t>
      </w:r>
      <w:r>
        <w:t xml:space="preserve">   Sport    </w:t>
      </w:r>
      <w:r>
        <w:t xml:space="preserve">   Ruck rover    </w:t>
      </w:r>
      <w:r>
        <w:t xml:space="preserve">   Rover    </w:t>
      </w:r>
      <w:r>
        <w:t xml:space="preserve">   Midfielder    </w:t>
      </w:r>
      <w:r>
        <w:t xml:space="preserve">   Defender    </w:t>
      </w:r>
      <w:r>
        <w:t xml:space="preserve">   Forward    </w:t>
      </w:r>
      <w:r>
        <w:t xml:space="preserve">   Ruckman    </w:t>
      </w:r>
      <w:r>
        <w:t xml:space="preserve">   Centre    </w:t>
      </w:r>
      <w:r>
        <w:t xml:space="preserve">   Back pocket    </w:t>
      </w:r>
      <w:r>
        <w:t xml:space="preserve">   Fullback    </w:t>
      </w:r>
      <w:r>
        <w:t xml:space="preserve">   Forward pocket    </w:t>
      </w:r>
      <w:r>
        <w:t xml:space="preserve">   Full forward    </w:t>
      </w:r>
      <w:r>
        <w:t xml:space="preserve">   Half forward    </w:t>
      </w:r>
      <w:r>
        <w:t xml:space="preserve">   Halfback    </w:t>
      </w:r>
      <w:r>
        <w:t xml:space="preserve">   Saints    </w:t>
      </w:r>
      <w:r>
        <w:t xml:space="preserve">   Power    </w:t>
      </w:r>
      <w:r>
        <w:t xml:space="preserve">   Suns    </w:t>
      </w:r>
      <w:r>
        <w:t xml:space="preserve">   Demons    </w:t>
      </w:r>
      <w:r>
        <w:t xml:space="preserve">   Giants    </w:t>
      </w:r>
      <w:r>
        <w:t xml:space="preserve">   Dockers    </w:t>
      </w:r>
      <w:r>
        <w:t xml:space="preserve">   Swans    </w:t>
      </w:r>
      <w:r>
        <w:t xml:space="preserve">   Cats    </w:t>
      </w:r>
      <w:r>
        <w:t xml:space="preserve">   Crows    </w:t>
      </w:r>
      <w:r>
        <w:t xml:space="preserve">   Bulldogs    </w:t>
      </w:r>
      <w:r>
        <w:t xml:space="preserve">   Blues    </w:t>
      </w:r>
      <w:r>
        <w:t xml:space="preserve">   Magpies    </w:t>
      </w:r>
      <w:r>
        <w:t xml:space="preserve">   Tigers    </w:t>
      </w:r>
      <w:r>
        <w:t xml:space="preserve">   Lions    </w:t>
      </w:r>
      <w:r>
        <w:t xml:space="preserve">   Hawks    </w:t>
      </w:r>
      <w:r>
        <w:t xml:space="preserve">   Bombers    </w:t>
      </w:r>
      <w:r>
        <w:t xml:space="preserve">   Eagles    </w:t>
      </w:r>
      <w:r>
        <w:t xml:space="preserve">   Kangaroos    </w:t>
      </w:r>
      <w:r>
        <w:t xml:space="preserve">   Aussie    </w:t>
      </w:r>
      <w:r>
        <w:t xml:space="preserve">   Footy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</dc:title>
  <dcterms:created xsi:type="dcterms:W3CDTF">2021-10-11T00:42:10Z</dcterms:created>
  <dcterms:modified xsi:type="dcterms:W3CDTF">2021-10-11T00:42:10Z</dcterms:modified>
</cp:coreProperties>
</file>