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Brisbane    </w:t>
      </w:r>
      <w:r>
        <w:t xml:space="preserve">   Bulldogs    </w:t>
      </w:r>
      <w:r>
        <w:t xml:space="preserve">   Carlton    </w:t>
      </w:r>
      <w:r>
        <w:t xml:space="preserve">   Collingwood    </w:t>
      </w:r>
      <w:r>
        <w:t xml:space="preserve">   Eagles    </w:t>
      </w:r>
      <w:r>
        <w:t xml:space="preserve">   Fremantle    </w:t>
      </w:r>
      <w:r>
        <w:t xml:space="preserve">   G.W.S    </w:t>
      </w:r>
      <w:r>
        <w:t xml:space="preserve">   Geelong    </w:t>
      </w:r>
      <w:r>
        <w:t xml:space="preserve">   Hawthorn    </w:t>
      </w:r>
      <w:r>
        <w:t xml:space="preserve">   Richmond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2021-10-11T00:42:02Z</dcterms:created>
  <dcterms:modified xsi:type="dcterms:W3CDTF">2021-10-11T00:42:02Z</dcterms:modified>
</cp:coreProperties>
</file>