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AFM Kids //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Airfield    </w:t>
      </w:r>
      <w:r>
        <w:t xml:space="preserve">   Base    </w:t>
      </w:r>
      <w:r>
        <w:t xml:space="preserve">   Bomber    </w:t>
      </w:r>
      <w:r>
        <w:t xml:space="preserve">   Cargo    </w:t>
      </w:r>
      <w:r>
        <w:t xml:space="preserve">   Cockpit    </w:t>
      </w:r>
      <w:r>
        <w:t xml:space="preserve">   Crew    </w:t>
      </w:r>
      <w:r>
        <w:t xml:space="preserve">   Engine    </w:t>
      </w:r>
      <w:r>
        <w:t xml:space="preserve">   Fighters    </w:t>
      </w:r>
      <w:r>
        <w:t xml:space="preserve">   Flight    </w:t>
      </w:r>
      <w:r>
        <w:t xml:space="preserve">   Fuel    </w:t>
      </w:r>
      <w:r>
        <w:t xml:space="preserve">   Fuselage    </w:t>
      </w:r>
      <w:r>
        <w:t xml:space="preserve">   Helicopter    </w:t>
      </w:r>
      <w:r>
        <w:t xml:space="preserve">   Landing    </w:t>
      </w:r>
      <w:r>
        <w:t xml:space="preserve">   Military    </w:t>
      </w:r>
      <w:r>
        <w:t xml:space="preserve">   Mission    </w:t>
      </w:r>
      <w:r>
        <w:t xml:space="preserve">   Navigator    </w:t>
      </w:r>
      <w:r>
        <w:t xml:space="preserve">   Officer    </w:t>
      </w:r>
      <w:r>
        <w:t xml:space="preserve">   Operation    </w:t>
      </w:r>
      <w:r>
        <w:t xml:space="preserve">   Parachute    </w:t>
      </w:r>
      <w:r>
        <w:t xml:space="preserve">   Pilot    </w:t>
      </w:r>
      <w:r>
        <w:t xml:space="preserve">   Propeller    </w:t>
      </w:r>
      <w:r>
        <w:t xml:space="preserve">   Runway    </w:t>
      </w:r>
      <w:r>
        <w:t xml:space="preserve">   Squadron    </w:t>
      </w:r>
      <w:r>
        <w:t xml:space="preserve">   Tail    </w:t>
      </w:r>
      <w:r>
        <w:t xml:space="preserve">   Transport    </w:t>
      </w:r>
      <w:r>
        <w:t xml:space="preserve">   Uniform    </w:t>
      </w:r>
      <w:r>
        <w:t xml:space="preserve">   Unit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AFM Kids // Wordsearch</dc:title>
  <dcterms:created xsi:type="dcterms:W3CDTF">2021-10-11T00:42:50Z</dcterms:created>
  <dcterms:modified xsi:type="dcterms:W3CDTF">2021-10-11T00:42:50Z</dcterms:modified>
</cp:coreProperties>
</file>