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AFNR Semester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corn    </w:t>
      </w:r>
      <w:r>
        <w:t xml:space="preserve">   wool    </w:t>
      </w:r>
      <w:r>
        <w:t xml:space="preserve">   veal    </w:t>
      </w:r>
      <w:r>
        <w:t xml:space="preserve">   beef    </w:t>
      </w:r>
      <w:r>
        <w:t xml:space="preserve">   cotton    </w:t>
      </w:r>
      <w:r>
        <w:t xml:space="preserve">   crop    </w:t>
      </w:r>
      <w:r>
        <w:t xml:space="preserve">   commodity    </w:t>
      </w:r>
      <w:r>
        <w:t xml:space="preserve">   agrimarketing    </w:t>
      </w:r>
      <w:r>
        <w:t xml:space="preserve">   job    </w:t>
      </w:r>
      <w:r>
        <w:t xml:space="preserve">   career    </w:t>
      </w:r>
      <w:r>
        <w:t xml:space="preserve">   water    </w:t>
      </w:r>
      <w:r>
        <w:t xml:space="preserve">   shelter    </w:t>
      </w:r>
      <w:r>
        <w:t xml:space="preserve">   food    </w:t>
      </w:r>
      <w:r>
        <w:t xml:space="preserve">   gloves    </w:t>
      </w:r>
      <w:r>
        <w:t xml:space="preserve">   burner    </w:t>
      </w:r>
      <w:r>
        <w:t xml:space="preserve">   beaker    </w:t>
      </w:r>
      <w:r>
        <w:t xml:space="preserve">   safety    </w:t>
      </w:r>
      <w:r>
        <w:t xml:space="preserve">   agriscience    </w:t>
      </w:r>
      <w:r>
        <w:t xml:space="preserve">   communication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AFNR Semester One </dc:title>
  <dcterms:created xsi:type="dcterms:W3CDTF">2021-10-11T00:43:04Z</dcterms:created>
  <dcterms:modified xsi:type="dcterms:W3CDTF">2021-10-11T00:43:04Z</dcterms:modified>
</cp:coreProperties>
</file>