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ACHIEVERS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ALFREDLCRALLE    </w:t>
      </w:r>
      <w:r>
        <w:t xml:space="preserve">   SARAHBOONE    </w:t>
      </w:r>
      <w:r>
        <w:t xml:space="preserve">   GRANVILLEWOODS    </w:t>
      </w:r>
      <w:r>
        <w:t xml:space="preserve">   GARRETTMORGAN    </w:t>
      </w:r>
      <w:r>
        <w:t xml:space="preserve">   JACKIEJOYNERKERSEE    </w:t>
      </w:r>
      <w:r>
        <w:t xml:space="preserve">   JACKIEROBINSON    </w:t>
      </w:r>
      <w:r>
        <w:t xml:space="preserve">   MARIANANDERSON    </w:t>
      </w:r>
      <w:r>
        <w:t xml:space="preserve">   DOROTHYDANDRIDGE    </w:t>
      </w:r>
      <w:r>
        <w:t xml:space="preserve">   MARYMCLEODBETHUNE    </w:t>
      </w:r>
      <w:r>
        <w:t xml:space="preserve">   LAWRENCEDOUGLASWILDER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ACHIEVERS</dc:title>
  <dcterms:created xsi:type="dcterms:W3CDTF">2021-10-11T00:43:27Z</dcterms:created>
  <dcterms:modified xsi:type="dcterms:W3CDTF">2021-10-11T00:43:27Z</dcterms:modified>
</cp:coreProperties>
</file>