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AMERICAN MALE ATHLETES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CARL LEWIS    </w:t>
      </w:r>
      <w:r>
        <w:t xml:space="preserve">   HERSCHEL WALKER    </w:t>
      </w:r>
      <w:r>
        <w:t xml:space="preserve">   GEORGE FOREMAN    </w:t>
      </w:r>
      <w:r>
        <w:t xml:space="preserve">   BILL RUSSELL    </w:t>
      </w:r>
      <w:r>
        <w:t xml:space="preserve">   KEN GRIFFEY JR    </w:t>
      </w:r>
      <w:r>
        <w:t xml:space="preserve">   ARTHUR ASHE    </w:t>
      </w:r>
      <w:r>
        <w:t xml:space="preserve">   RAY ROBINSON    </w:t>
      </w:r>
      <w:r>
        <w:t xml:space="preserve">   ROBERTO CLEMENTE    </w:t>
      </w:r>
      <w:r>
        <w:t xml:space="preserve">   ERNIE BANKS    </w:t>
      </w:r>
      <w:r>
        <w:t xml:space="preserve">   LARRY FITZGERALD    </w:t>
      </w:r>
      <w:r>
        <w:t xml:space="preserve">   REGGIE JACKSON    </w:t>
      </w:r>
      <w:r>
        <w:t xml:space="preserve">   BARRY SANDERS    </w:t>
      </w:r>
      <w:r>
        <w:t xml:space="preserve">   JOE FRAZIER    </w:t>
      </w:r>
      <w:r>
        <w:t xml:space="preserve">   DAVID ROBINSON    </w:t>
      </w:r>
      <w:r>
        <w:t xml:space="preserve">   DEREK JETER    </w:t>
      </w:r>
      <w:r>
        <w:t xml:space="preserve">   EARL CAMPBELL    </w:t>
      </w:r>
      <w:r>
        <w:t xml:space="preserve">   ISIAH THOMAS    </w:t>
      </w:r>
      <w:r>
        <w:t xml:space="preserve">   TIM DUNCAN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MALE ATHLETES #1</dc:title>
  <dcterms:created xsi:type="dcterms:W3CDTF">2021-10-11T00:44:02Z</dcterms:created>
  <dcterms:modified xsi:type="dcterms:W3CDTF">2021-10-11T00:44:02Z</dcterms:modified>
</cp:coreProperties>
</file>