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AFRICAN ANIMALS</w:t>
      </w:r>
    </w:p>
    <w:p>
      <w:pPr>
        <w:pStyle w:val="Questions"/>
      </w:pPr>
      <w:r>
        <w:t xml:space="preserve">1. EHTANELP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YENHA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RFFIGAE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TEEHACH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HIRNO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POIHP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LOIN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RAEDLPO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AOLBUFF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NELI OEIRDCLOC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AEZRB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BBOONA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BONGO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RITCSOH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EAGZELL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Elephant    </w:t>
      </w:r>
      <w:r>
        <w:t xml:space="preserve">   Hyena    </w:t>
      </w:r>
      <w:r>
        <w:t xml:space="preserve">   Giraffe    </w:t>
      </w:r>
      <w:r>
        <w:t xml:space="preserve">   Cheetah    </w:t>
      </w:r>
      <w:r>
        <w:t xml:space="preserve">   Rhino    </w:t>
      </w:r>
      <w:r>
        <w:t xml:space="preserve">   Hippo    </w:t>
      </w:r>
      <w:r>
        <w:t xml:space="preserve">   Lion    </w:t>
      </w:r>
      <w:r>
        <w:t xml:space="preserve">   Leopard    </w:t>
      </w:r>
      <w:r>
        <w:t xml:space="preserve">   Buffalo    </w:t>
      </w:r>
      <w:r>
        <w:t xml:space="preserve">   Nile crocodile    </w:t>
      </w:r>
      <w:r>
        <w:t xml:space="preserve">   Zebra    </w:t>
      </w:r>
      <w:r>
        <w:t xml:space="preserve">   Baboon    </w:t>
      </w:r>
      <w:r>
        <w:t xml:space="preserve">   Bongo    </w:t>
      </w:r>
      <w:r>
        <w:t xml:space="preserve">   Ostrich    </w:t>
      </w:r>
      <w:r>
        <w:t xml:space="preserve">   Gazelle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ANIMALS</dc:title>
  <dcterms:created xsi:type="dcterms:W3CDTF">2021-10-11T00:43:38Z</dcterms:created>
  <dcterms:modified xsi:type="dcterms:W3CDTF">2021-10-11T00:43:38Z</dcterms:modified>
</cp:coreProperties>
</file>