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kenya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malabo is the capital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cairo is the capital of ...........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nigeria is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malawi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gabon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monrovia is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bamako is the capital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accra is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algeria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morocco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 AND CAPITALS</dc:title>
  <dcterms:created xsi:type="dcterms:W3CDTF">2021-10-11T00:43:41Z</dcterms:created>
  <dcterms:modified xsi:type="dcterms:W3CDTF">2021-10-11T00:43:41Z</dcterms:modified>
</cp:coreProperties>
</file>