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DRUMMING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LAYERING    </w:t>
      </w:r>
      <w:r>
        <w:t xml:space="preserve">   METER    </w:t>
      </w:r>
      <w:r>
        <w:t xml:space="preserve">   TIMBRE    </w:t>
      </w:r>
      <w:r>
        <w:t xml:space="preserve">   TEXTURE    </w:t>
      </w:r>
      <w:r>
        <w:t xml:space="preserve">   FORM    </w:t>
      </w:r>
      <w:r>
        <w:t xml:space="preserve">   PATTERN    </w:t>
      </w:r>
      <w:r>
        <w:t xml:space="preserve">   CONGO    </w:t>
      </w:r>
      <w:r>
        <w:t xml:space="preserve">   THUMB PIANO    </w:t>
      </w:r>
      <w:r>
        <w:t xml:space="preserve">   TONGUE DRUM    </w:t>
      </w:r>
      <w:r>
        <w:t xml:space="preserve">   UGANDA    </w:t>
      </w:r>
      <w:r>
        <w:t xml:space="preserve">   YORUBA    </w:t>
      </w:r>
      <w:r>
        <w:t xml:space="preserve">   TALKING DRUM    </w:t>
      </w:r>
      <w:r>
        <w:t xml:space="preserve">   AFRICA    </w:t>
      </w:r>
      <w:r>
        <w:t xml:space="preserve">   NIGERIA    </w:t>
      </w:r>
      <w:r>
        <w:t xml:space="preserve">   OSTINATO    </w:t>
      </w:r>
      <w:r>
        <w:t xml:space="preserve">   BEAT    </w:t>
      </w:r>
      <w:r>
        <w:t xml:space="preserve">   AXATSE    </w:t>
      </w:r>
      <w:r>
        <w:t xml:space="preserve">   SLAP    </w:t>
      </w:r>
      <w:r>
        <w:t xml:space="preserve">   TONE    </w:t>
      </w:r>
      <w:r>
        <w:t xml:space="preserve">   BASS    </w:t>
      </w:r>
      <w:r>
        <w:t xml:space="preserve">   FUNWA ALAFIA    </w:t>
      </w:r>
      <w:r>
        <w:t xml:space="preserve">   AGOGO BELL    </w:t>
      </w:r>
      <w:r>
        <w:t xml:space="preserve">   SHEKERE    </w:t>
      </w:r>
      <w:r>
        <w:t xml:space="preserve">   ABEBE    </w:t>
      </w:r>
      <w:r>
        <w:t xml:space="preserve">   KUKUBELE    </w:t>
      </w:r>
      <w:r>
        <w:t xml:space="preserve">   RHYTHM    </w:t>
      </w:r>
      <w:r>
        <w:t xml:space="preserve">   DJEMBE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DRUMMING</dc:title>
  <dcterms:created xsi:type="dcterms:W3CDTF">2021-10-11T00:44:01Z</dcterms:created>
  <dcterms:modified xsi:type="dcterms:W3CDTF">2021-10-11T00:44:01Z</dcterms:modified>
</cp:coreProperties>
</file>