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AFRICAN LIONS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POACHERS    </w:t>
      </w:r>
      <w:r>
        <w:t xml:space="preserve">   PREDATOR    </w:t>
      </w:r>
      <w:r>
        <w:t xml:space="preserve">   CAT    </w:t>
      </w:r>
      <w:r>
        <w:t xml:space="preserve">   LIONESS    </w:t>
      </w:r>
      <w:r>
        <w:t xml:space="preserve">   MANE    </w:t>
      </w:r>
      <w:r>
        <w:t xml:space="preserve">   ROARING    </w:t>
      </w:r>
      <w:r>
        <w:t xml:space="preserve">   TERRITORY    </w:t>
      </w:r>
      <w:r>
        <w:t xml:space="preserve">   HUNT    </w:t>
      </w:r>
      <w:r>
        <w:t xml:space="preserve">   CONSERVATION    </w:t>
      </w:r>
      <w:r>
        <w:t xml:space="preserve">   DEFEND    </w:t>
      </w:r>
      <w:r>
        <w:t xml:space="preserve">   STRENGTH    </w:t>
      </w:r>
      <w:r>
        <w:t xml:space="preserve">   PANTHERA LEO    </w:t>
      </w:r>
      <w:r>
        <w:t xml:space="preserve">   HABITAT    </w:t>
      </w:r>
      <w:r>
        <w:t xml:space="preserve">   VULNERABLE    </w:t>
      </w:r>
      <w:r>
        <w:t xml:space="preserve">   CUBS    </w:t>
      </w:r>
      <w:r>
        <w:t xml:space="preserve">   PRIDE    </w:t>
      </w:r>
      <w:r>
        <w:t xml:space="preserve">   CARNIVORE    </w:t>
      </w:r>
      <w:r>
        <w:t xml:space="preserve">   AFRICAN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LIONS</dc:title>
  <dcterms:created xsi:type="dcterms:W3CDTF">2021-10-11T00:44:46Z</dcterms:created>
  <dcterms:modified xsi:type="dcterms:W3CDTF">2021-10-11T00:44:46Z</dcterms:modified>
</cp:coreProperties>
</file>