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Apartheid    </w:t>
      </w:r>
      <w:r>
        <w:t xml:space="preserve">   A​q​u​i​f​e​r​s    </w:t>
      </w:r>
      <w:r>
        <w:t xml:space="preserve">   BASIN    </w:t>
      </w:r>
      <w:r>
        <w:t xml:space="preserve">   Carrying capacity    </w:t>
      </w:r>
      <w:r>
        <w:t xml:space="preserve">   Cash crop    </w:t>
      </w:r>
      <w:r>
        <w:t xml:space="preserve">   Cataract    </w:t>
      </w:r>
      <w:r>
        <w:t xml:space="preserve">   Cholera    </w:t>
      </w:r>
      <w:r>
        <w:t xml:space="preserve">   Desalination    </w:t>
      </w:r>
      <w:r>
        <w:t xml:space="preserve">   Desertification    </w:t>
      </w:r>
      <w:r>
        <w:t xml:space="preserve">   ESCARPMENT    </w:t>
      </w:r>
      <w:r>
        <w:t xml:space="preserve">   Ghana    </w:t>
      </w:r>
      <w:r>
        <w:t xml:space="preserve">   Goree island    </w:t>
      </w:r>
      <w:r>
        <w:t xml:space="preserve">   Indigenous    </w:t>
      </w:r>
      <w:r>
        <w:t xml:space="preserve">   Islam    </w:t>
      </w:r>
      <w:r>
        <w:t xml:space="preserve">   Nuclear family    </w:t>
      </w:r>
      <w:r>
        <w:t xml:space="preserve">   OASIS    </w:t>
      </w:r>
      <w:r>
        <w:t xml:space="preserve">   Pandemic    </w:t>
      </w:r>
      <w:r>
        <w:t xml:space="preserve">   Patriarchal    </w:t>
      </w:r>
      <w:r>
        <w:t xml:space="preserve">   Poaching    </w:t>
      </w:r>
      <w:r>
        <w:t xml:space="preserve">   Rai    </w:t>
      </w:r>
      <w:r>
        <w:t xml:space="preserve">   RIFT VALLEY    </w:t>
      </w:r>
      <w:r>
        <w:t xml:space="preserve">   Sanitation    </w:t>
      </w:r>
      <w:r>
        <w:t xml:space="preserve">   Souks    </w:t>
      </w:r>
      <w:r>
        <w:t xml:space="preserve">   Stateless society    </w:t>
      </w:r>
      <w:r>
        <w:t xml:space="preserve">   UNAIDS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VOCABULARY</dc:title>
  <dcterms:created xsi:type="dcterms:W3CDTF">2021-10-11T00:44:27Z</dcterms:created>
  <dcterms:modified xsi:type="dcterms:W3CDTF">2021-10-11T00:44:27Z</dcterms:modified>
</cp:coreProperties>
</file>