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WILD DOG</w:t>
      </w:r>
    </w:p>
    <w:p>
      <w:pPr>
        <w:pStyle w:val="Questions"/>
      </w:pPr>
      <w:r>
        <w:t xml:space="preserve">1. LDIRWE ATSEB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INHUTNG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FRAACI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NLCYAO IUTSPC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LAINAM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ALPNEOTE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DLIW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EHANY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SSRAG ANSLD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NREAGNEEDD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WILD DOG</dc:title>
  <dcterms:created xsi:type="dcterms:W3CDTF">2021-10-11T00:44:20Z</dcterms:created>
  <dcterms:modified xsi:type="dcterms:W3CDTF">2021-10-11T00:44:20Z</dcterms:modified>
</cp:coreProperties>
</file>