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AFRICA--PHYSICAL GEOGRAPHY</w:t>
      </w:r>
    </w:p>
    <w:p>
      <w:pPr>
        <w:pStyle w:val="Questions"/>
      </w:pPr>
      <w:r>
        <w:t xml:space="preserve">1. NAPGAE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BISSNA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NELI RVREI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RTIF YSLAELV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AATSL MOITNNSAU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TOMUN INMOLARIKJA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RMEPCNTSAE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AASARH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AAAKLHIR EDRTSE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QSRIUEFA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AOISS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EGSEIETNR LAPIN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ONCPAY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INRGE LEDTA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SNDTFOIAREETIIC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ASAWN IGHH AMD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ILTS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ALSEH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AODDSNIM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APTUILNM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ILO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AFRICA--PHYSICAL GEOGRAPHY</dc:title>
  <dcterms:created xsi:type="dcterms:W3CDTF">2021-10-11T00:42:45Z</dcterms:created>
  <dcterms:modified xsi:type="dcterms:W3CDTF">2021-10-11T00:42:45Z</dcterms:modified>
</cp:coreProperties>
</file>