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AFRICA'S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move from place to place in search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land that is known for specific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Dryness or lack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 open grassy are where animals roam  freely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spreading of the desert due to a loss of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of Africans were known for spreading language throughout central and southern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cutting down of trees which causes animals to loose their natural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too many animals are feeding on growing grass this can cause a loss of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that is covered thickly by trees and is extremely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desert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AFRICA'S Geography</dc:title>
  <dcterms:created xsi:type="dcterms:W3CDTF">2021-10-11T00:43:52Z</dcterms:created>
  <dcterms:modified xsi:type="dcterms:W3CDTF">2021-10-11T00:43:52Z</dcterms:modified>
</cp:coreProperties>
</file>