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imperialism    </w:t>
      </w:r>
      <w:r>
        <w:t xml:space="preserve">   apartheid    </w:t>
      </w:r>
      <w:r>
        <w:t xml:space="preserve">   Presidential    </w:t>
      </w:r>
      <w:r>
        <w:t xml:space="preserve">   Parliamentary    </w:t>
      </w:r>
      <w:r>
        <w:t xml:space="preserve">   Swahili    </w:t>
      </w:r>
      <w:r>
        <w:t xml:space="preserve">   Bantu    </w:t>
      </w:r>
      <w:r>
        <w:t xml:space="preserve">   Ashanti    </w:t>
      </w:r>
      <w:r>
        <w:t xml:space="preserve">   Arabs    </w:t>
      </w:r>
      <w:r>
        <w:t xml:space="preserve">   rainforest    </w:t>
      </w:r>
      <w:r>
        <w:t xml:space="preserve">   savannah    </w:t>
      </w:r>
      <w:r>
        <w:t xml:space="preserve">   Niger River    </w:t>
      </w:r>
      <w:r>
        <w:t xml:space="preserve">   Congo River    </w:t>
      </w:r>
      <w:r>
        <w:t xml:space="preserve">   Nile River    </w:t>
      </w:r>
      <w:r>
        <w:t xml:space="preserve">   Atlas    </w:t>
      </w:r>
      <w:r>
        <w:t xml:space="preserve">   Kalahari    </w:t>
      </w:r>
      <w:r>
        <w:t xml:space="preserve">   South Africa    </w:t>
      </w:r>
      <w:r>
        <w:t xml:space="preserve">   arid    </w:t>
      </w:r>
      <w:r>
        <w:t xml:space="preserve">   latitude    </w:t>
      </w:r>
      <w:r>
        <w:t xml:space="preserve">   longitude    </w:t>
      </w:r>
      <w:r>
        <w:t xml:space="preserve">   desertification    </w:t>
      </w:r>
      <w:r>
        <w:t xml:space="preserve">   deforestation    </w:t>
      </w:r>
      <w:r>
        <w:t xml:space="preserve">   tariff    </w:t>
      </w:r>
      <w:r>
        <w:t xml:space="preserve">   scarcity    </w:t>
      </w:r>
      <w:r>
        <w:t xml:space="preserve">   supply    </w:t>
      </w:r>
      <w:r>
        <w:t xml:space="preserve">   import    </w:t>
      </w:r>
      <w:r>
        <w:t xml:space="preserve">   consumers    </w:t>
      </w:r>
      <w:r>
        <w:t xml:space="preserve">   demand    </w:t>
      </w:r>
      <w:r>
        <w:t xml:space="preserve">   trade barrier    </w:t>
      </w:r>
      <w:r>
        <w:t xml:space="preserve">   export    </w:t>
      </w:r>
      <w:r>
        <w:t xml:space="preserve">   producers    </w:t>
      </w:r>
      <w:r>
        <w:t xml:space="preserve">   market    </w:t>
      </w:r>
      <w:r>
        <w:t xml:space="preserve">   trade    </w:t>
      </w:r>
      <w:r>
        <w:t xml:space="preserve">   Sudan    </w:t>
      </w:r>
      <w:r>
        <w:t xml:space="preserve">   Kenya    </w:t>
      </w:r>
      <w:r>
        <w:t xml:space="preserve">   Nigeria    </w:t>
      </w:r>
      <w:r>
        <w:t xml:space="preserve">   command    </w:t>
      </w:r>
      <w:r>
        <w:t xml:space="preserve">   traditional    </w:t>
      </w:r>
      <w:r>
        <w:t xml:space="preserve">   ethnic group    </w:t>
      </w:r>
      <w:r>
        <w:t xml:space="preserve">   monarchy    </w:t>
      </w:r>
      <w:r>
        <w:t xml:space="preserve">   democracy    </w:t>
      </w:r>
      <w:r>
        <w:t xml:space="preserve">   constitution    </w:t>
      </w:r>
      <w:r>
        <w:t xml:space="preserve">   sahel    </w:t>
      </w:r>
      <w:r>
        <w:t xml:space="preserve">   savanna    </w:t>
      </w:r>
      <w:r>
        <w:t xml:space="preserve">   economy    </w:t>
      </w:r>
      <w:r>
        <w:t xml:space="preserve">   autocracy    </w:t>
      </w:r>
      <w:r>
        <w:t xml:space="preserve">   oligarchy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2021-10-11T00:43:07Z</dcterms:created>
  <dcterms:modified xsi:type="dcterms:W3CDTF">2021-10-11T00:43:07Z</dcterms:modified>
</cp:coreProperties>
</file>