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are found in central and southern areas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are found in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Africa covers 31 million square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countries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sport is also popular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official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African art is often 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animal is known as the king of the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African country known for its beautiful pyramids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There are over 1000 different languages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billion is the ...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Africa is a ... found south of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Many songs are accompanied by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Most African countries were taken over by ...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African country known for its safaris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You might find these animals on the savannah plains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popular sport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African artists often create these rather than paintings and drawings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African music is usually 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widely-spoken language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serious problem in Africa which involves forests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Songs were also written to ward off evil spirits and to … ancestors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are found in central and southern areas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animal is big and grey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ocean which borders Africa on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Africa is the ...largest continent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ocean which borders Africa in the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popular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Songs were written to celebrate work, marriage and 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type of climate at the top of high mountains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</dc:title>
  <dcterms:created xsi:type="dcterms:W3CDTF">2021-10-11T00:43:31Z</dcterms:created>
  <dcterms:modified xsi:type="dcterms:W3CDTF">2021-10-11T00:43:31Z</dcterms:modified>
</cp:coreProperties>
</file>