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MOGADISHU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BUJUMBURA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DODOMA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KINSHASA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GABORONE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ANTANANARIVO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CAPE TOWN, PRETORIA, BLOEMFONTEIN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ADDIS ABABA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BRAZZAVILLE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LUSAKA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LIBREVILLE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KIGALI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2021-10-11T00:43:37Z</dcterms:created>
  <dcterms:modified xsi:type="dcterms:W3CDTF">2021-10-11T00:43:37Z</dcterms:modified>
</cp:coreProperties>
</file>