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Meerkat    </w:t>
      </w:r>
      <w:r>
        <w:t xml:space="preserve">   Desert    </w:t>
      </w:r>
      <w:r>
        <w:t xml:space="preserve">   Africa    </w:t>
      </w:r>
      <w:r>
        <w:t xml:space="preserve">   Hot    </w:t>
      </w:r>
      <w:r>
        <w:t xml:space="preserve">   Giraffe    </w:t>
      </w:r>
      <w:r>
        <w:t xml:space="preserve">   Kenya    </w:t>
      </w:r>
      <w:r>
        <w:t xml:space="preserve">   Savannah    </w:t>
      </w:r>
      <w:r>
        <w:t xml:space="preserve">   Animals    </w:t>
      </w:r>
      <w:r>
        <w:t xml:space="preserve">   Safari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Sunset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2021-10-11T00:42:18Z</dcterms:created>
  <dcterms:modified xsi:type="dcterms:W3CDTF">2021-10-11T00:42:18Z</dcterms:modified>
</cp:coreProperties>
</file>