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populated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largest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mountain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hottest place in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lowest point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natural resources of the African 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 borders the northern border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country in Africa that starts with the letter 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2021-10-11T00:42:25Z</dcterms:created>
  <dcterms:modified xsi:type="dcterms:W3CDTF">2021-10-11T00:42:25Z</dcterms:modified>
</cp:coreProperties>
</file>