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&amp; white striped member of the equine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populated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dangergous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a/k/a Maasiland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"Crossword" in Kiswahili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Dark Continent"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with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Cape of Good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provides 20% of the world's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"King of the Beasts"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Lake, lowest point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Mosquito-borne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Overland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Dangerous snake, "Puff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Tallest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Longest river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FACTS</dc:title>
  <dcterms:created xsi:type="dcterms:W3CDTF">2021-10-11T00:42:18Z</dcterms:created>
  <dcterms:modified xsi:type="dcterms:W3CDTF">2021-10-11T00:42:18Z</dcterms:modified>
</cp:coreProperties>
</file>