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IN THE EARLY COLONIAL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Songhay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between Europe, Africa, and the Americas with slaves as a key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on which Gao, a city of the Songhay Empire,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 across the Atlantic in the Triangle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a system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creole language of South Carolina and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Dispersion of Africans out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enclosure where slaves are kept before the Middle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language formed through the combination of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 popular in the Southern United States that originated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man is married to more than one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IN THE EARLY COLONIAL PERIOD</dc:title>
  <dcterms:created xsi:type="dcterms:W3CDTF">2021-10-11T00:42:30Z</dcterms:created>
  <dcterms:modified xsi:type="dcterms:W3CDTF">2021-10-11T00:42:30Z</dcterms:modified>
</cp:coreProperties>
</file>